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18:00-21:00 Pride-Karkelot (K-18)</w:t>
      </w:r>
    </w:p>
    <w:p>
      <w:r>
        <w:t>Burleskia, tankotanssia ja muuta mukavaa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