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6.3.2027 lauantai</w:t>
      </w:r>
    </w:p>
    <w:p>
      <w:pPr>
        <w:pStyle w:val="Heading1"/>
      </w:pPr>
      <w:r>
        <w:t>6.3.2027-7.8.2027</w:t>
      </w:r>
    </w:p>
    <w:p>
      <w:pPr>
        <w:pStyle w:val="Heading2"/>
      </w:pPr>
      <w:r>
        <w:t>11:00-15:00 Erämaan rajat -taidenäyttely Seinäjoen taidehallilla</w:t>
      </w:r>
    </w:p>
    <w:p>
      <w:r>
        <w:t>Erämaan rajat on ryhmänäyttely, joka kutsuu katsojan etsimään koskematonta luontoa.</w:t>
      </w:r>
    </w:p>
    <w:p>
      <w:r>
        <w:t>10/4/0 €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