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Käsityöllä fanittaminen –näyttelyn avajaiset</w:t>
      </w:r>
    </w:p>
    <w:p>
      <w:r>
        <w:t xml:space="preserve">Näyttely esillä Kalevan Navetan pajakäytävällä 12.6.-19.9.2026.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