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lentoasema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11:00-18:00 West Avia Airshow &amp; Fly In</w:t>
      </w:r>
    </w:p>
    <w:p>
      <w:r>
        <w:t>Koko perheen ilmailutapahtuma Seinäjoen lentoasemalla 26.6. klo 11-18!</w:t>
      </w:r>
    </w:p>
    <w:p>
      <w:r>
        <w:t>Aikuinen 7€, perhelippu 20€ (sis. 2 aikuista ja kaikki alaikäiset lapset). Alle 7-vuotiaat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