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19:00-21:00 Livemusiikkia Ravintola Verstaan kesäterassilla</w:t>
      </w:r>
    </w:p>
    <w:p>
      <w:r>
        <w:t>Livemusiikkia, herkullinen kesämenu ja raikkaat drinkit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