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 Svärd -museo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11:00-15:00 Avoimet ovet Suojeluskunta- ja Lotta Svärd -museolla</w:t>
      </w:r>
    </w:p>
    <w:p>
      <w:r>
        <w:t>Vapaa pääsy museon näyttelyihin!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