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08:00-14:00 Lappajärven ympäripyöräily</w:t>
      </w:r>
    </w:p>
    <w:p>
      <w:r>
        <w:t>Kuntotapahtuma - pyöräillen Lappajärven ympäri!</w:t>
      </w:r>
    </w:p>
    <w:p>
      <w:r>
        <w:t>Hinta: 10 €/henkilö, 20 €/perhe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