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Nuorisotalo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13:00-19:00 Pinssi- ja kylttityöpaja</w:t>
      </w:r>
    </w:p>
    <w:p>
      <w:r>
        <w:t>Pinssien ja kylttien askartelua, sekä livemusiikkia Pohjan nuorisotilalla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