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Kampusranta, porraskatsomo/amfiteatteri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17:00-18:30 Silent Book Club -lukuhetki</w:t>
      </w:r>
    </w:p>
    <w:p>
      <w:r>
        <w:t xml:space="preserve">Silent Book Clubin järjestämä hiljainen lukuhetki Kampusrannassa.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