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Hyllykallion koulu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18:00-19:30 Roller derby -lajikokeilu (K18)</w:t>
      </w:r>
    </w:p>
    <w:p>
      <w:r>
        <w:t>Kaipaatko arkeesi lisää yhteisöllisyyttä, tekemistä ja kavereita? Etsitkö porukkaa, johon kuuluisit? Haluaisitko löytää iloa liikkumisesta?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