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31.7.2026 perjantai</w:t>
      </w:r>
    </w:p>
    <w:p>
      <w:pPr>
        <w:pStyle w:val="Heading1"/>
      </w:pPr>
      <w:r>
        <w:t>31.7.2026 perjantai</w:t>
      </w:r>
    </w:p>
    <w:p>
      <w:pPr>
        <w:pStyle w:val="Heading2"/>
      </w:pPr>
      <w:r>
        <w:t>19:00-20:30 Suvi Teräsniska</w:t>
      </w:r>
    </w:p>
    <w:p>
      <w:r>
        <w:t>Suvi Teräsniska tunnelmallisella duo kokoonpanolla Onnelan kesäteatterissa, Härmässä Pe 31.7.2026 klo 19.00</w:t>
      </w:r>
    </w:p>
    <w:p>
      <w:r>
        <w:t>Liput ennakkoon 29,50 € sis.pm. Liput myy lippu.fi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