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18:00-19:00 Könnien haudat</w:t>
      </w:r>
    </w:p>
    <w:p>
      <w:r>
        <w:t>Kuuluisan Könnin suvun kellomestareita lepää Ilmajoen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