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18:00-19:00 Tuhkasta nousee toivo</w:t>
      </w:r>
    </w:p>
    <w:p>
      <w:r>
        <w:t>Draamallinen kertomus elämästä Ilmajoella 1700-luvulla sen jälkeen, kun isovihan kauhut päättyivät</w:t>
      </w:r>
    </w:p>
    <w:p>
      <w:r>
        <w:t>Pääsymaksu 8€. Käteinen, pankkikortti,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