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NuKe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18:00-20:00 PAKU-hankkeen avoin kehittämistyöpaja</w:t>
      </w:r>
    </w:p>
    <w:p>
      <w:r>
        <w:t>Vaikuta Kuortaneen tulevaisuuteen – tule mukaan kehittämistyöpajaan!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