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14:00-16:00 Heli Kurunsaaren &amp; Tommi Toijan näyttelyn avajaiset</w:t>
      </w:r>
    </w:p>
    <w:p>
      <w:r>
        <w:t>Kuvataiteilija Heli Kurunsaari ja kuvanveistäjä Tommi Toija on kutsuttu Lapuan taidemuseon 20- vuotisjuhlavuoden yhteisnäyttelyyn.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