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14:00-16:00 Kuplapäivä Seinäjoella</w:t>
      </w:r>
    </w:p>
    <w:p>
      <w:r>
        <w:t>Tule kokeilemaan Super hauskaa kuplailua koko perheen voimin</w:t>
      </w:r>
    </w:p>
    <w:p>
      <w:r>
        <w:t>5€/ 5 min. Varaa mukaasi KÄTEISTÄ nopeuttaaksesi maksamista. Myös mobilepay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