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 xml:space="preserve">16:00-18:15 Vanhemmuuden Navigaattori -ryhmävalmennus </w:t>
      </w:r>
    </w:p>
    <w:p>
      <w:r>
        <w:t>Erityislasten ja nuorten vanhemmille kohdennettu ryhmävalmennus tueksi omaan hyvinvointiin</w:t>
      </w:r>
    </w:p>
    <w:p>
      <w:r>
        <w:t>Ryhmävalmennus on maksuton, ESR+ -osarahoittama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