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Stadio Nissi</w:t>
      </w:r>
    </w:p>
    <w:p>
      <w:r>
        <w:t>14.6.2026 sunnuntai</w:t>
      </w:r>
    </w:p>
    <w:p>
      <w:pPr>
        <w:pStyle w:val="Heading1"/>
      </w:pPr>
      <w:r>
        <w:t>14.6.2026 sunnuntai</w:t>
      </w:r>
    </w:p>
    <w:p>
      <w:pPr>
        <w:pStyle w:val="Heading2"/>
      </w:pPr>
      <w:r>
        <w:t>12:00-14:30 Lasten liikunnallisen ohjauksen ohjaajakoulutus</w:t>
      </w:r>
    </w:p>
    <w:p>
      <w:r>
        <w:t>Koulutus sopii hyvin aloitteleville ohjaajille sekä jo kokeneemmille valmentajille / koulutus on osa Polkukerho -hanketta.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