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Minoon Pilates ja Hyvinvointi</w:t>
      </w:r>
    </w:p>
    <w:p>
      <w:r>
        <w:t>23.6.2026 tiistai</w:t>
      </w:r>
    </w:p>
    <w:p>
      <w:pPr>
        <w:pStyle w:val="Heading1"/>
      </w:pPr>
      <w:r>
        <w:t>23.6.2026 tiistai</w:t>
      </w:r>
    </w:p>
    <w:p>
      <w:pPr>
        <w:pStyle w:val="Heading2"/>
      </w:pPr>
      <w:r>
        <w:t>20:00-21:00 Sinä Riität - Naiseuden Voima Yrittäjänä</w:t>
      </w:r>
    </w:p>
    <w:p>
      <w:r>
        <w:t>Live-ilta Seinäjoella naisyrittäjille, jotka ovat valmiita lopettamaan itsensä pienentämisen ja rakentamaan yritystään täysin omana itsenään</w:t>
      </w:r>
    </w:p>
    <w:p>
      <w:r>
        <w:t>HINTA: 50€ + 25.5% alv. (62.75€ sis. alv). Lipun ostaminen on sitova, eikä sitä voi peruuttaa tai palauttaa. Voit kuitenkin myydä lippusi eteenpäin toiselle naiselle, mikäli et itse pääse paikalle.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