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3.6.2026 keskiviikko</w:t>
      </w:r>
    </w:p>
    <w:p>
      <w:pPr>
        <w:pStyle w:val="Heading1"/>
      </w:pPr>
      <w:r>
        <w:t>3.6.2026-9.8.2026</w:t>
      </w:r>
    </w:p>
    <w:p>
      <w:pPr>
        <w:pStyle w:val="Heading2"/>
      </w:pPr>
      <w:r>
        <w:t>12:00-17:00 Kauhajoen Geopark-keskus KIDE avoinna kesäkauden 2026</w:t>
      </w:r>
    </w:p>
    <w:p>
      <w:r>
        <w:t xml:space="preserve">Tervetuloa vierailemaan Kauhajoen Geopark-keskukseen! </w:t>
      </w:r>
    </w:p>
    <w:p>
      <w:r>
        <w:t>Normaali pääsylippu 6 €  / alennettu pääsylippu 4 € opiskelijat, eläkeläiset, työttömät, ase- ja siviilipalvelusta suorittavat / alle 16-vuotiaat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