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 xml:space="preserve">10:00-12:30 Kohtaamistaidepaja lapsille </w:t>
      </w:r>
    </w:p>
    <w:p>
      <w:r>
        <w:t>Ylistaron kirjastossa 9.6.2026 klo 10-12.30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