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10:00-14:00 Kirjastoleirit lapsille Ylistaron kirjastossa 10.-11.6.2026 klo 10-14</w:t>
      </w:r>
    </w:p>
    <w:p>
      <w:r>
        <w:t>Järjestäjänä Ylistaron kirjasto ja Seinäjoen 4H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