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Lauhansarvi</w:t>
      </w:r>
    </w:p>
    <w:p>
      <w:r>
        <w:t>22.7.2026 keskiviikko</w:t>
      </w:r>
    </w:p>
    <w:p>
      <w:pPr>
        <w:pStyle w:val="Heading1"/>
      </w:pPr>
      <w:r>
        <w:t>22.7.2026-23.7.2026</w:t>
      </w:r>
    </w:p>
    <w:p>
      <w:pPr>
        <w:pStyle w:val="Heading2"/>
      </w:pPr>
      <w:r>
        <w:t>15:00-00:15 Lauhan Spelit</w:t>
      </w:r>
    </w:p>
    <w:p>
      <w:r>
        <w:t>Lauhan Spelit järjestetään heinäkuussa 21. kerran luonnonkauniissa Lauhansarven luontomatkailukeskuksen miljöössä.</w:t>
      </w:r>
    </w:p>
    <w:p>
      <w:r>
        <w:t>Pääsylippu koko päiväksi vain 30 e/hlö. Vuonna 2014 synt. ja sitä nuoremmat lapset veloituksetta vanhempien seurassa. Perhelippu 50 euroa: vanhemmat (2x) + 2-3 alle 12-v. lasta.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