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Vehu-talo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16:00-17:00 SOINILLINEN &amp; MOZART X MOZART</w:t>
      </w:r>
    </w:p>
    <w:p>
      <w:r>
        <w:t>Soinillinen tuo tänä kesänä Soinin Vehu-talolle ennennäkemättömän esityksen, jossa nykytanssi kohtaa Mozartin ikiaikaisen musiikin.</w:t>
      </w:r>
    </w:p>
    <w:p>
      <w:r>
        <w:t>15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