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21.8.2026 perjantai</w:t>
      </w:r>
    </w:p>
    <w:p>
      <w:pPr>
        <w:pStyle w:val="Heading1"/>
      </w:pPr>
      <w:r>
        <w:t>21.8.2026-23.8.2026</w:t>
      </w:r>
    </w:p>
    <w:p>
      <w:pPr>
        <w:pStyle w:val="Heading2"/>
      </w:pPr>
      <w:r>
        <w:t>17:00-01:00 Kyröfest</w:t>
      </w:r>
    </w:p>
    <w:p>
      <w:r>
        <w:t>Tislaamofestivaali Kyrö Distilleryn pihamaalla</w:t>
      </w:r>
    </w:p>
    <w:p>
      <w:r>
        <w:t>Perjantain lippu 50€, lauantai 65€, 2 päivää 99€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