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15:00-18:00 Leikitään Pikku Kakkosta -kesäkiertue</w:t>
      </w:r>
    </w:p>
    <w:p>
      <w:r>
        <w:t>Ylen ja MLL:n järjestämä Leikitään Pikku Kakkosta -kesäkiertue saapuu Kauhavalle!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