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13:00-15:00 Kirjaston keppihevoskilpailut</w:t>
      </w:r>
    </w:p>
    <w:p>
      <w:r>
        <w:t>Kesäkuussa kirjaston takapihan täyttää toinen toistaan upeampi ratsukko, kun siellä järjestetään keppihevosten estekilpailut! 🐴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