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3.7.2026 perjantai</w:t>
      </w:r>
    </w:p>
    <w:p>
      <w:pPr>
        <w:pStyle w:val="Heading1"/>
      </w:pPr>
      <w:r>
        <w:t>3.7.2026-4.7.2026</w:t>
      </w:r>
    </w:p>
    <w:p>
      <w:pPr>
        <w:pStyle w:val="Heading2"/>
      </w:pPr>
      <w:r>
        <w:t>09:00-15:00 Alajärven Rokulipäivät 3.-4.7.2026</w:t>
      </w:r>
    </w:p>
    <w:p>
      <w:r>
        <w:t>Kesän odotettu suurtapahtuma Rokulipäivät kokoaa Alajärvelle tuhansia kävijöitä! Markkinat, ilmainen tivoli, musiikkia ja ohjelmaa!</w:t>
      </w:r>
    </w:p>
    <w:p>
      <w:r>
        <w:t>80's&amp;90's Jytinät lipunmyynti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