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14:00-16:00 Konstin parhaat – Konsti ry 40 vuotta! -näyttelyn avajaiset</w:t>
      </w:r>
    </w:p>
    <w:p>
      <w:r>
        <w:t>Tilaisuus on kaikille avoin ja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