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12:00-14:15 Lakeuden kutsu -kansalaisareena</w:t>
      </w:r>
    </w:p>
    <w:p>
      <w:r>
        <w:t>Lakeuden kutsu kokoaa Seinäjoen torille keskustelun Suomen kasvusta, turvallisuudesta ja Etelä-Pohjanmaan vahvuuksista.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