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liikennepuisto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16:00-20:00 Luova kesä - nuorisokulttuuritapahtuma</w:t>
      </w:r>
    </w:p>
    <w:p>
      <w:r>
        <w:t>Seinäjoen kaupungin Nuorisovaltuuston, kulttuuri- ja nuorisopalveluiden järjestämää luovaa toimintaa ja keikkailta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