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Tuulia Design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13:30-15:00 Kauhavan Kädentaitoviikon Open Stage</w:t>
      </w:r>
    </w:p>
    <w:p>
      <w:r>
        <w:t>Kauhavan Kädentaitoviikon Open Stage musiikkitapahtuma.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