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19:00-23:00 Noste – nousevan musiikin klubi (metal)</w:t>
      </w:r>
    </w:p>
    <w:p>
      <w:r>
        <w:t>Rytmi-instituutti ja Selmu ry järjestävät perjantaina 11.9.2026 Seinäjoen Rytmikorjaamolla Noste-klubin, joka tarjoaa löytöretken uuteen suo</w:t>
      </w:r>
    </w:p>
    <w:p>
      <w:r>
        <w:t>Liput (sis. 2 e narikan): Selmun jäsenet 10 €, ennakosta 12 € ja ovelta 15 €. Osta liput: https://www.tiketti.fi/tapahtuma/118484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