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Tuulia Design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12:00-13:30 Kauhavan Kädentaitoviikon Päivätanssit</w:t>
      </w:r>
    </w:p>
    <w:p>
      <w:r>
        <w:t>Kauhavan Kädentaitoviikon Päivätanssit Tuulia Designin piha-alueella. Tanssittajana Tanssiorkesteri Luxus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