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Ketunlenkin luontopolku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10:00-13:00 Perheiden laavuretki; Kettulaavu</w:t>
      </w:r>
    </w:p>
    <w:p>
      <w:r>
        <w:t>Maksuton matalan kynnyksen laavuretki pienille ja isoille seikkailijoille Kurikan Ketunlenkin uudella Kettulaavulla 11.6. klo 10-13.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