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Ojutjärvi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14:00-18:00 Perhonsidonta ja perhonheitto -työpaja Kauhavan Ojutjärvellä</w:t>
      </w:r>
    </w:p>
    <w:p>
      <w:r>
        <w:t>Osana Kädentaitoviikon ohjelmaa: Perhonsidonta ja perhonheitto -työpaja Kauhavan Ojutjärvellä.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