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17:00-20:00 Kesäpäivän noutopöytä Äärellä</w:t>
      </w:r>
    </w:p>
    <w:p>
      <w:r>
        <w:t>Poimimme bistron menulta herkullisimmat suosikit ja katamme ne kesäiseen noutopöytään. Tervetuloa nauttimaan!</w:t>
      </w:r>
    </w:p>
    <w:p>
      <w:r>
        <w:t>29,50 €/aikuiset, alle 12-vuotiaat -50 %, 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