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12.9.2026 lauantai</w:t>
      </w:r>
    </w:p>
    <w:p>
      <w:pPr>
        <w:pStyle w:val="Heading1"/>
      </w:pPr>
      <w:r>
        <w:t>12.9.2026 lauantai</w:t>
      </w:r>
    </w:p>
    <w:p>
      <w:pPr>
        <w:pStyle w:val="Heading2"/>
      </w:pPr>
      <w:r>
        <w:t>10:10-10:40 TEATTERITAPAUS Teatteri Kultsa: Elämän illuusio</w:t>
      </w:r>
    </w:p>
    <w:p>
      <w:r>
        <w:t>TeatteriTapaus on aikuisten teatteritapahtuma, joka järjestetään Seinäjoella 12.9.2026.  Päätapahtumapaikkana on Seinäjoen Nuorisokeskus</w:t>
      </w:r>
    </w:p>
    <w:p>
      <w:r>
        <w:t xml:space="preserve">Liput esitykseen ennakkoon NetTicketistä 12€ ja ovelta ennen esitystä 10 €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