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23.6.2026 tiistai</w:t>
      </w:r>
    </w:p>
    <w:p>
      <w:pPr>
        <w:pStyle w:val="Heading1"/>
      </w:pPr>
      <w:r>
        <w:t>23.6.2026 tiistai</w:t>
      </w:r>
    </w:p>
    <w:p>
      <w:pPr>
        <w:pStyle w:val="Heading2"/>
      </w:pPr>
      <w:r>
        <w:t>19:00-20:30 Kesäinen palauteilta kirjoittajille 23.06.2026</w:t>
      </w:r>
    </w:p>
    <w:p>
      <w:r>
        <w:t>Palauteilta proosatekstien kirjoittajille luonnon helmassa / Valmiixi-pienkustantamo</w:t>
      </w:r>
    </w:p>
    <w:p>
      <w:r>
        <w:t>10 e / hlö, maksu käteisellä paikan päällä.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