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14:00-15:30 Koululaisten kesäleffa Peräseinäjoen kirjastossa</w:t>
      </w:r>
    </w:p>
    <w:p>
      <w:r>
        <w:t>Koululaisten kesäleffa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