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18:00-19:00 Opastetut kierrokset / Kurikan keskustan kierros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