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17.7.2026 perjantai</w:t>
      </w:r>
    </w:p>
    <w:p>
      <w:pPr>
        <w:pStyle w:val="Heading1"/>
      </w:pPr>
      <w:r>
        <w:t>17.7.2026-19.7.2026</w:t>
      </w:r>
    </w:p>
    <w:p>
      <w:pPr>
        <w:pStyle w:val="Heading2"/>
      </w:pPr>
      <w:r>
        <w:t>12:00-02:00 SikaBileet 17-18.7 - Nummijärvi Camping</w:t>
      </w:r>
    </w:p>
    <w:p>
      <w:r>
        <w:t>SikaBileet 17-18.7 - Nummijärvi Camping - Livemusaa, sankohiivintää, kaljakelluntaa</w:t>
      </w:r>
    </w:p>
    <w:p>
      <w:r>
        <w:t>Koko viikonloppu 20€ tai päivälippu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