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10:00-18:00 Rock &amp; Roll Nummi 4.7 - Esiintyjänä Ganister</w:t>
      </w:r>
    </w:p>
    <w:p>
      <w:r>
        <w:t>Vanhoja autoja ja livemusaa!</w:t>
      </w:r>
    </w:p>
    <w:p>
      <w:r>
        <w:t>Lippu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