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Perälänraitti, Seinäjoki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 xml:space="preserve">18:00-20:00 Jazzoikoon! Impérial Quartet – ”Dunav Magika”  picnic-konsertissa </w:t>
      </w:r>
    </w:p>
    <w:p>
      <w:r>
        <w:t>Tonavan taikaa / Pajuluoman taikaa:   Impérial Quartet – ”Dunav Magika”  picnic-konsertissa on ääni- ja rytmikokeilujen laboratorio</w:t>
      </w:r>
    </w:p>
    <w:p>
      <w:r>
        <w:t xml:space="preserve">Liput: normaalihinta 30 € / jäsenet 25 € / opiskelijat 15 €.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