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Klemetti-museo</w:t>
      </w:r>
    </w:p>
    <w:p>
      <w:r>
        <w:t>21.7.2026 tiistai</w:t>
      </w:r>
    </w:p>
    <w:p>
      <w:pPr>
        <w:pStyle w:val="Heading1"/>
      </w:pPr>
      <w:r>
        <w:t>21.7.2026 tiistai</w:t>
      </w:r>
    </w:p>
    <w:p>
      <w:pPr>
        <w:pStyle w:val="Heading2"/>
      </w:pPr>
      <w:r>
        <w:t>15:15-15:45 Kesäkuoro Museokuhinoilla</w:t>
      </w:r>
    </w:p>
    <w:p>
      <w:r>
        <w:t>Kesäkuoro Klemetti150-juhlavuoden kunniaksi Museokuhinoilla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