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Alanen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18:00-18:00 Opastetut kierrokset / Jokipiin keskustan kävelykierros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