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Tykkipuisto, Kurikantien ja Paulaharjuntien risteys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17:00-18:00 Opastetut kierrokset / Maisemakävely jokirannan kävelytietä Kurikassa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