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13:00-14:30 Vertaisryhmä muistisairauteen sairastuneille ja läheisille / Kauhava, Ylihärmä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