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18:00-19:00 Opastetut kierrokset / Merkittävät henkilöt Kurikan historiassa hautausmaalla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