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16:00-17:00 Opastetut kierrokset / Kurikan keskustan arkkitehtuuri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